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2D9D" w14:textId="3F34D8F5" w:rsidR="009E188B" w:rsidRPr="00094A6B" w:rsidRDefault="00E22427" w:rsidP="00094A6B">
      <w:pPr>
        <w:pStyle w:val="ChapterTitle"/>
      </w:pPr>
      <w:r w:rsidRPr="00094A6B">
        <w:t>Chapter title (</w:t>
      </w:r>
      <w:r w:rsidR="00094A6B" w:rsidRPr="00094A6B">
        <w:t>Chapter Title</w:t>
      </w:r>
      <w:r w:rsidRPr="00094A6B">
        <w:t>)</w:t>
      </w:r>
    </w:p>
    <w:p w14:paraId="3D9EB5C1" w14:textId="76E28215" w:rsidR="009E188B" w:rsidRPr="00094A6B" w:rsidRDefault="00FC1195" w:rsidP="00FC1195">
      <w:pPr>
        <w:rPr>
          <w:b/>
          <w:bCs/>
        </w:rPr>
      </w:pPr>
      <w:r w:rsidRPr="00094A6B">
        <w:rPr>
          <w:b/>
          <w:bCs/>
        </w:rPr>
        <w:t>Subtitle (if applicable)</w:t>
      </w:r>
    </w:p>
    <w:p w14:paraId="0CAF7F2A" w14:textId="77777777" w:rsidR="009E188B" w:rsidRPr="00FC1195" w:rsidRDefault="00E22427" w:rsidP="00FC1195">
      <w:r w:rsidRPr="00FC1195">
        <w:t>Author(s): Full Name (Affiliation, Country)</w:t>
      </w:r>
    </w:p>
    <w:p w14:paraId="43AE1DC3" w14:textId="77777777" w:rsidR="009E188B" w:rsidRPr="00FC1195" w:rsidRDefault="00E22427" w:rsidP="00FC1195">
      <w:r w:rsidRPr="00FC1195">
        <w:t>ORCID (optional): 0000-0000-0000-0000</w:t>
      </w:r>
    </w:p>
    <w:p w14:paraId="09B8A1D4" w14:textId="77777777" w:rsidR="009E188B" w:rsidRPr="00FC1195" w:rsidRDefault="00E22427" w:rsidP="00FC1195">
      <w:r w:rsidRPr="00FC1195">
        <w:t>Email (optional): author@university.edu</w:t>
      </w:r>
    </w:p>
    <w:p w14:paraId="0B24E948" w14:textId="77777777" w:rsidR="009E188B" w:rsidRPr="00FC1195" w:rsidRDefault="009E188B" w:rsidP="00FC1195"/>
    <w:p w14:paraId="22162987" w14:textId="77777777" w:rsidR="009E188B" w:rsidRPr="00FC1195" w:rsidRDefault="00E22427" w:rsidP="00094A6B">
      <w:pPr>
        <w:pStyle w:val="Ttulo1"/>
        <w:numPr>
          <w:ilvl w:val="0"/>
          <w:numId w:val="0"/>
        </w:numPr>
        <w:ind w:left="420" w:hanging="420"/>
      </w:pPr>
      <w:r w:rsidRPr="00FC1195">
        <w:t>Abstract</w:t>
      </w:r>
    </w:p>
    <w:p w14:paraId="4743E6A0" w14:textId="77777777" w:rsidR="009E188B" w:rsidRPr="00FC1195" w:rsidRDefault="00E22427" w:rsidP="00FC1195">
      <w:r w:rsidRPr="00FC1195">
        <w:t>150–250 words. Write a concise overview of the chapter, including: background, objectives, approach, and main contributions.</w:t>
      </w:r>
    </w:p>
    <w:p w14:paraId="12F36603" w14:textId="77777777" w:rsidR="009E188B" w:rsidRPr="00FC1195" w:rsidRDefault="00E22427" w:rsidP="00094A6B">
      <w:pPr>
        <w:pStyle w:val="Ttulo1"/>
        <w:numPr>
          <w:ilvl w:val="0"/>
          <w:numId w:val="0"/>
        </w:numPr>
        <w:ind w:left="420" w:hanging="420"/>
      </w:pPr>
      <w:r w:rsidRPr="00FC1195">
        <w:t>Keywords</w:t>
      </w:r>
    </w:p>
    <w:p w14:paraId="1E9D4B6C" w14:textId="77777777" w:rsidR="009E188B" w:rsidRPr="00FC1195" w:rsidRDefault="00E22427" w:rsidP="00FC1195">
      <w:r w:rsidRPr="00FC1195">
        <w:t>4–6 keywords. Example: Keyword 1; Keyword 2; Keyword 3; Keyword 4; Keyword 5</w:t>
      </w:r>
    </w:p>
    <w:p w14:paraId="136328E8" w14:textId="2E915525" w:rsidR="009E188B" w:rsidRPr="00FC1195" w:rsidRDefault="00E22427" w:rsidP="00094A6B">
      <w:pPr>
        <w:pStyle w:val="Ttulo1"/>
      </w:pPr>
      <w:r w:rsidRPr="00FC1195">
        <w:t>Introduction</w:t>
      </w:r>
    </w:p>
    <w:p w14:paraId="70F24B19" w14:textId="0A102288" w:rsidR="00FC1195" w:rsidRPr="00FC1195" w:rsidRDefault="00FC1195" w:rsidP="00FC1195">
      <w:pPr>
        <w:rPr>
          <w:i/>
          <w:iCs/>
          <w:lang w:val="en-GB"/>
        </w:rPr>
      </w:pPr>
      <w:r w:rsidRPr="00FC1195">
        <w:rPr>
          <w:i/>
          <w:iCs/>
          <w:lang w:val="en-GB"/>
        </w:rPr>
        <w:t xml:space="preserve">[Use "Heading </w:t>
      </w:r>
      <w:r w:rsidR="00094A6B">
        <w:rPr>
          <w:i/>
          <w:iCs/>
          <w:lang w:val="en-GB"/>
        </w:rPr>
        <w:t>1</w:t>
      </w:r>
      <w:r w:rsidRPr="00FC1195">
        <w:rPr>
          <w:i/>
          <w:iCs/>
          <w:lang w:val="en-GB"/>
        </w:rPr>
        <w:t>" style for main sections]</w:t>
      </w:r>
    </w:p>
    <w:p w14:paraId="0CED3516" w14:textId="031A39BA" w:rsidR="00001CF4" w:rsidRDefault="00FC1195" w:rsidP="00001CF4">
      <w:r w:rsidRPr="00FC1195">
        <w:t xml:space="preserve">Please use "Normal" style for body text. </w:t>
      </w:r>
    </w:p>
    <w:p w14:paraId="6B88EB69" w14:textId="201A88EE" w:rsidR="00FC1195" w:rsidRDefault="00FC1195" w:rsidP="00001CF4">
      <w:r w:rsidRPr="00FC1195">
        <w:t>Do not add manual indentation or extra spacing between paragraphs manually; use the style settings.</w:t>
      </w:r>
    </w:p>
    <w:p w14:paraId="3C6FE26F" w14:textId="63A4E53A" w:rsidR="00001CF4" w:rsidRPr="00FC1195" w:rsidRDefault="00001CF4" w:rsidP="00001CF4">
      <w:r>
        <w:t>Do not press 'Enter' twice to create space between paragraphs. The 'Normal' style is pre-configured to automatically add the correct spacing after each paragraph. Simply press 'Enter' once to start a new paragraph.</w:t>
      </w:r>
    </w:p>
    <w:p w14:paraId="5E25085F" w14:textId="174E1FB8" w:rsidR="009E188B" w:rsidRPr="00FC1195" w:rsidRDefault="00FC1195" w:rsidP="00FC1195">
      <w:r w:rsidRPr="00FC1195">
        <w:t>This document serves as a template for your contribution. Since this is a collaborative book involving authors from different countries, consistency is key. Please write your introduction here, setting the stage for your reflection.</w:t>
      </w:r>
    </w:p>
    <w:p w14:paraId="4DBF1847" w14:textId="030C1B80" w:rsidR="009E188B" w:rsidRPr="00094A6B" w:rsidRDefault="00094A6B" w:rsidP="00094A6B">
      <w:pPr>
        <w:pStyle w:val="Ttulo1"/>
      </w:pPr>
      <w:r>
        <w:t>Heading 1</w:t>
      </w:r>
    </w:p>
    <w:p w14:paraId="1C2FFFCA" w14:textId="28DECD2E" w:rsid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r w:rsidR="00001CF4">
        <w:t xml:space="preserve"> Lorem ipsum dolor sit amet, consectetur adipiscing elit. Aliquam urna </w:t>
      </w:r>
      <w:r w:rsidR="00001CF4">
        <w:lastRenderedPageBreak/>
        <w:t>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39D3DEAD" w14:textId="0E4AFD4B" w:rsidR="00FC1195" w:rsidRPr="00FC1195" w:rsidRDefault="00FC1195" w:rsidP="00FC1195">
      <w:pPr>
        <w:ind w:left="567"/>
        <w:rPr>
          <w:i/>
          <w:iCs/>
        </w:rPr>
      </w:pPr>
      <w:r w:rsidRPr="00FC1195">
        <w:rPr>
          <w:i/>
          <w:iCs/>
        </w:rPr>
        <w:t>[Blockquote style: If you need to quote a long passage (more than 40 words) or highlight a specific reflection, use a separate paragraph like this one. Do not use quotation marks for block quotes.]</w:t>
      </w:r>
    </w:p>
    <w:p w14:paraId="10127049" w14:textId="77777777" w:rsidR="00FC1195" w:rsidRDefault="00FC1195" w:rsidP="00FC1195">
      <w:r>
        <w:t>Phasellus porta, nisl sit amet dictum sagittis, turpis est semper nunc, at venenatis ipsum eros malesuada dolor. Nunc elementum tortor eu volutpat facilisis. Sed augue tortor, lacinia eget est sed, auctor mollis erat. Quisque cursus nibh ac tellus posuere imperdiet. Nam accumsan massa neque, ut accumsan ipsum sagittis in. Quisque non dui maximus, sollicitudin magna ut, sollicitudin est. In hac habitasse platea dictumst. Sed gravida congue commodo.</w:t>
      </w:r>
    </w:p>
    <w:p w14:paraId="74E3D1B4" w14:textId="21158134" w:rsidR="009E188B" w:rsidRPr="00094A6B" w:rsidRDefault="00094A6B" w:rsidP="00094A6B">
      <w:pPr>
        <w:pStyle w:val="Ttulo2"/>
      </w:pPr>
      <w:r>
        <w:t>Heading 2</w:t>
      </w:r>
    </w:p>
    <w:p w14:paraId="7B22F4B4" w14:textId="6CF5E76A" w:rsidR="00094A6B" w:rsidRPr="00094A6B" w:rsidRDefault="00094A6B" w:rsidP="00094A6B">
      <w:pPr>
        <w:rPr>
          <w:i/>
          <w:iCs/>
        </w:rPr>
      </w:pPr>
      <w:r w:rsidRPr="00FC1195">
        <w:rPr>
          <w:i/>
          <w:iCs/>
        </w:rPr>
        <w:t xml:space="preserve">[Use "Heading </w:t>
      </w:r>
      <w:r>
        <w:rPr>
          <w:i/>
          <w:iCs/>
        </w:rPr>
        <w:t>2</w:t>
      </w:r>
      <w:r w:rsidRPr="00FC1195">
        <w:rPr>
          <w:i/>
          <w:iCs/>
        </w:rPr>
        <w:t>" style for sub-sections]</w:t>
      </w:r>
    </w:p>
    <w:p w14:paraId="547F1C09" w14:textId="77777777" w:rsid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6C9B07FC" w14:textId="0B4F2A91" w:rsidR="00AD7B0F" w:rsidRDefault="00AD7B0F" w:rsidP="00AD7B0F">
      <w:pPr>
        <w:pStyle w:val="Prrafodelista"/>
        <w:numPr>
          <w:ilvl w:val="0"/>
          <w:numId w:val="20"/>
        </w:numPr>
        <w:ind w:left="714" w:hanging="357"/>
      </w:pPr>
      <w:r>
        <w:t>Bullet list style</w:t>
      </w:r>
    </w:p>
    <w:p w14:paraId="745040A7" w14:textId="45CD35F0" w:rsidR="00AD7B0F" w:rsidRDefault="00AD7B0F" w:rsidP="00AD7B0F">
      <w:pPr>
        <w:pStyle w:val="Prrafodelista"/>
        <w:numPr>
          <w:ilvl w:val="0"/>
          <w:numId w:val="20"/>
        </w:numPr>
      </w:pPr>
      <w:r>
        <w:t xml:space="preserve">Lorem ipsum dolor sit amet, consectetur adipiscing elit. Aliquam urna massa, rhoncus sit amet malesuada malesuada, suscipit et lectus. Vivamus eget pharetra ipsum. Vestibulum mollis sapien enim, nec mollis arcu eleifend sit amet. Sed et mollis mi. </w:t>
      </w:r>
    </w:p>
    <w:p w14:paraId="4F92A5EF" w14:textId="2BC9B5CD" w:rsidR="00AD7B0F" w:rsidRDefault="00AD7B0F" w:rsidP="00AD7B0F">
      <w:pPr>
        <w:pStyle w:val="Prrafodelista"/>
        <w:numPr>
          <w:ilvl w:val="0"/>
          <w:numId w:val="20"/>
        </w:numPr>
      </w:pPr>
      <w:r>
        <w:t>Lorem ipsum dolor sit amet, consectetur adipiscing elit.</w:t>
      </w:r>
    </w:p>
    <w:p w14:paraId="05EF7682" w14:textId="77777777" w:rsidR="00094A6B" w:rsidRDefault="00FC1195" w:rsidP="00094A6B">
      <w:r>
        <w:t>Phasellus porta, nisl sit amet dictum sagittis, turpis est semper nunc, at venenatis ipsum eros malesuada dolor. Nunc elementum tortor eu volutpat facilisis. Sed augue tortor, lacinia eget est sed, auctor mollis erat. Quisque cursus nibh ac tellus posuere imperdiet. Nam accumsan massa neque, ut accumsan ipsum sagittis in. Quisque non dui maximus, sollicitudin magna ut, sollicitudin est. In hac habitasse platea dictumst. Sed gravida congue commodo.</w:t>
      </w:r>
    </w:p>
    <w:p w14:paraId="1E768258" w14:textId="5876A6C1" w:rsidR="00AD7B0F" w:rsidRPr="00AD7B0F" w:rsidRDefault="00AD7B0F" w:rsidP="00AD7B0F">
      <w:pPr>
        <w:pStyle w:val="Numberedlist"/>
      </w:pPr>
      <w:r>
        <w:t>Numbered</w:t>
      </w:r>
      <w:r w:rsidRPr="00AD7B0F">
        <w:t xml:space="preserve"> list style</w:t>
      </w:r>
    </w:p>
    <w:p w14:paraId="4373320D" w14:textId="77777777" w:rsidR="00AD7B0F" w:rsidRPr="00AD7B0F" w:rsidRDefault="00AD7B0F" w:rsidP="00AD7B0F">
      <w:pPr>
        <w:pStyle w:val="Numberedlist"/>
      </w:pPr>
      <w:r w:rsidRPr="00AD7B0F">
        <w:t xml:space="preserve">Lorem ipsum dolor sit amet, consectetur adipiscing elit. Aliquam urna massa, rhoncus sit amet malesuada malesuada, suscipit et lectus. Vivamus eget pharetra ipsum. Vestibulum mollis sapien enim, nec mollis arcu eleifend sit amet. Sed et mollis mi. </w:t>
      </w:r>
    </w:p>
    <w:p w14:paraId="51FE28F8" w14:textId="0ACD3214" w:rsidR="00AD7B0F" w:rsidRPr="00AD7B0F" w:rsidRDefault="00AD7B0F" w:rsidP="00AD7B0F">
      <w:pPr>
        <w:pStyle w:val="Numberedlist"/>
      </w:pPr>
      <w:r w:rsidRPr="00AD7B0F">
        <w:t>Lorem ipsum dolor sit amet, consectetur adipiscing elit.</w:t>
      </w:r>
    </w:p>
    <w:p w14:paraId="1784FE1F" w14:textId="77777777" w:rsidR="00094A6B" w:rsidRPr="00094A6B" w:rsidRDefault="00094A6B" w:rsidP="00094A6B">
      <w:pPr>
        <w:pStyle w:val="Ttulo2"/>
      </w:pPr>
      <w:r>
        <w:lastRenderedPageBreak/>
        <w:t>Heading 2</w:t>
      </w:r>
    </w:p>
    <w:p w14:paraId="33A0BE37" w14:textId="77777777" w:rsid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4273C215" w14:textId="77777777" w:rsidR="00AD7B0F" w:rsidRPr="00094A6B" w:rsidRDefault="00AD7B0F" w:rsidP="00AD7B0F">
      <w:pPr>
        <w:pStyle w:val="Ttulo2"/>
      </w:pPr>
      <w:r>
        <w:t>Heading 2</w:t>
      </w:r>
    </w:p>
    <w:p w14:paraId="1F8F7A81" w14:textId="77777777" w:rsid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6DE984DB" w14:textId="77777777" w:rsidR="00AD7B0F" w:rsidRPr="00094A6B" w:rsidRDefault="00AD7B0F" w:rsidP="00AD7B0F">
      <w:pPr>
        <w:pStyle w:val="Ttulo2"/>
      </w:pPr>
      <w:r>
        <w:t>Heading 2</w:t>
      </w:r>
    </w:p>
    <w:p w14:paraId="4EA2D8ED" w14:textId="43A4E389" w:rsidR="009E188B" w:rsidRPr="00AD7B0F" w:rsidRDefault="00001CF4" w:rsidP="00AD7B0F">
      <w:pPr>
        <w:pStyle w:val="Ttulo3"/>
      </w:pPr>
      <w:r>
        <w:t>Heading 3</w:t>
      </w:r>
    </w:p>
    <w:p w14:paraId="5868D82F" w14:textId="7B63B286" w:rsidR="009E188B" w:rsidRPr="00AD7B0F" w:rsidRDefault="00AD7B0F" w:rsidP="00FC1195">
      <w:pPr>
        <w:rPr>
          <w:i/>
          <w:iCs/>
        </w:rPr>
      </w:pPr>
      <w:r>
        <w:rPr>
          <w:i/>
          <w:iCs/>
        </w:rPr>
        <w:t>[</w:t>
      </w:r>
      <w:r w:rsidRPr="00AD7B0F">
        <w:rPr>
          <w:i/>
          <w:iCs/>
        </w:rPr>
        <w:t>Use this level only if needed.</w:t>
      </w:r>
      <w:r>
        <w:rPr>
          <w:i/>
          <w:iCs/>
        </w:rPr>
        <w:t>]</w:t>
      </w:r>
    </w:p>
    <w:p w14:paraId="3E8C83CC" w14:textId="74462BC2" w:rsidR="00094A6B" w:rsidRPr="00FC1195" w:rsidRDefault="00094A6B"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27083E90" w14:textId="77777777" w:rsidR="00001CF4" w:rsidRPr="00AD7B0F" w:rsidRDefault="00001CF4" w:rsidP="00001CF4">
      <w:pPr>
        <w:pStyle w:val="Ttulo3"/>
      </w:pPr>
      <w:r>
        <w:t>Heading 3</w:t>
      </w:r>
    </w:p>
    <w:p w14:paraId="17B66242" w14:textId="77777777" w:rsidR="00AD7B0F" w:rsidRPr="00AD7B0F" w:rsidRDefault="00AD7B0F" w:rsidP="00AD7B0F">
      <w:pPr>
        <w:rPr>
          <w:i/>
          <w:iCs/>
        </w:rPr>
      </w:pPr>
      <w:r>
        <w:rPr>
          <w:i/>
          <w:iCs/>
        </w:rPr>
        <w:t>[</w:t>
      </w:r>
      <w:r w:rsidRPr="00AD7B0F">
        <w:rPr>
          <w:i/>
          <w:iCs/>
        </w:rPr>
        <w:t>Use this level only if needed.</w:t>
      </w:r>
      <w:r>
        <w:rPr>
          <w:i/>
          <w:iCs/>
        </w:rPr>
        <w:t>]</w:t>
      </w:r>
    </w:p>
    <w:p w14:paraId="3856C812" w14:textId="77777777" w:rsidR="00094A6B" w:rsidRDefault="00094A6B" w:rsidP="00094A6B">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10F553FD" w14:textId="3F614812" w:rsidR="00001CF4" w:rsidRDefault="00001CF4" w:rsidP="00001CF4">
      <w:pPr>
        <w:pStyle w:val="Ttulo1"/>
      </w:pPr>
      <w:r>
        <w:t>Tables and figures</w:t>
      </w:r>
    </w:p>
    <w:p w14:paraId="2EA3CC1B" w14:textId="77777777" w:rsidR="00001CF4" w:rsidRPr="00094A6B" w:rsidRDefault="00001CF4" w:rsidP="00001CF4">
      <w:r>
        <w:t>Please insert figures and tables in line with the text, but also submit high-resolution image files separately.</w:t>
      </w:r>
    </w:p>
    <w:p w14:paraId="5CD9F9D1" w14:textId="77777777" w:rsidR="00001CF4" w:rsidRPr="00FC1195" w:rsidRDefault="00001CF4" w:rsidP="00001CF4">
      <w:pPr>
        <w:pStyle w:val="Ttulo2"/>
      </w:pPr>
      <w:r w:rsidRPr="00FC1195">
        <w:t>Table format</w:t>
      </w:r>
    </w:p>
    <w:p w14:paraId="3151AC7E" w14:textId="77777777" w:rsidR="00001CF4" w:rsidRPr="00FC1195" w:rsidRDefault="00001CF4" w:rsidP="00001CF4">
      <w:r w:rsidRPr="00FC1195">
        <w:t>Number tables sequentially: Table 1, Table 2, Table 3…</w:t>
      </w:r>
    </w:p>
    <w:p w14:paraId="25532C9A" w14:textId="77777777" w:rsidR="00001CF4" w:rsidRPr="00FC1195" w:rsidRDefault="00001CF4" w:rsidP="00001CF4">
      <w:r w:rsidRPr="00FC1195">
        <w:t>Table title goes above the table; notes go below the table (if needed).</w:t>
      </w:r>
    </w:p>
    <w:p w14:paraId="02E2C6B9" w14:textId="77777777" w:rsidR="00001CF4" w:rsidRPr="00FC1195" w:rsidRDefault="00001CF4" w:rsidP="00001CF4">
      <w:r w:rsidRPr="00FC1195">
        <w:t>Example:</w:t>
      </w:r>
    </w:p>
    <w:p w14:paraId="50EE5237" w14:textId="77777777" w:rsidR="00001CF4" w:rsidRPr="00FC1195" w:rsidRDefault="00001CF4" w:rsidP="00001CF4">
      <w:r w:rsidRPr="00094A6B">
        <w:rPr>
          <w:b/>
          <w:bCs/>
        </w:rPr>
        <w:lastRenderedPageBreak/>
        <w:t>Table 1.</w:t>
      </w:r>
      <w:r w:rsidRPr="00FC1195">
        <w:t xml:space="preserve"> Title of the table (concise and descriptive)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77"/>
        <w:gridCol w:w="2877"/>
      </w:tblGrid>
      <w:tr w:rsidR="00001CF4" w:rsidRPr="00FC1195" w14:paraId="003AAC4F" w14:textId="77777777" w:rsidTr="00A22041">
        <w:tc>
          <w:tcPr>
            <w:tcW w:w="2880" w:type="dxa"/>
          </w:tcPr>
          <w:p w14:paraId="61D4EBDC" w14:textId="77777777" w:rsidR="00001CF4" w:rsidRPr="00094A6B" w:rsidRDefault="00001CF4" w:rsidP="00A22041">
            <w:pPr>
              <w:rPr>
                <w:b/>
                <w:bCs/>
              </w:rPr>
            </w:pPr>
            <w:r w:rsidRPr="00094A6B">
              <w:rPr>
                <w:b/>
                <w:bCs/>
              </w:rPr>
              <w:t>Column A</w:t>
            </w:r>
          </w:p>
        </w:tc>
        <w:tc>
          <w:tcPr>
            <w:tcW w:w="2880" w:type="dxa"/>
          </w:tcPr>
          <w:p w14:paraId="40694CA2" w14:textId="77777777" w:rsidR="00001CF4" w:rsidRPr="00094A6B" w:rsidRDefault="00001CF4" w:rsidP="00A22041">
            <w:pPr>
              <w:jc w:val="right"/>
              <w:rPr>
                <w:b/>
                <w:bCs/>
              </w:rPr>
            </w:pPr>
            <w:r w:rsidRPr="00094A6B">
              <w:rPr>
                <w:b/>
                <w:bCs/>
              </w:rPr>
              <w:t>Column B</w:t>
            </w:r>
          </w:p>
        </w:tc>
        <w:tc>
          <w:tcPr>
            <w:tcW w:w="2880" w:type="dxa"/>
          </w:tcPr>
          <w:p w14:paraId="22ADCA68" w14:textId="77777777" w:rsidR="00001CF4" w:rsidRPr="00094A6B" w:rsidRDefault="00001CF4" w:rsidP="00A22041">
            <w:pPr>
              <w:jc w:val="right"/>
              <w:rPr>
                <w:b/>
                <w:bCs/>
              </w:rPr>
            </w:pPr>
            <w:r w:rsidRPr="00094A6B">
              <w:rPr>
                <w:b/>
                <w:bCs/>
              </w:rPr>
              <w:t>Column C</w:t>
            </w:r>
          </w:p>
        </w:tc>
      </w:tr>
      <w:tr w:rsidR="00001CF4" w:rsidRPr="00FC1195" w14:paraId="03555C12" w14:textId="77777777" w:rsidTr="00A22041">
        <w:tc>
          <w:tcPr>
            <w:tcW w:w="2880" w:type="dxa"/>
          </w:tcPr>
          <w:p w14:paraId="65F112D6" w14:textId="77777777" w:rsidR="00001CF4" w:rsidRPr="00094A6B" w:rsidRDefault="00001CF4" w:rsidP="00A22041">
            <w:pPr>
              <w:rPr>
                <w:b/>
                <w:bCs/>
              </w:rPr>
            </w:pPr>
            <w:r w:rsidRPr="00094A6B">
              <w:rPr>
                <w:b/>
                <w:bCs/>
              </w:rPr>
              <w:t>Text</w:t>
            </w:r>
          </w:p>
        </w:tc>
        <w:tc>
          <w:tcPr>
            <w:tcW w:w="2880" w:type="dxa"/>
          </w:tcPr>
          <w:p w14:paraId="6C6C882A" w14:textId="77777777" w:rsidR="00001CF4" w:rsidRPr="00FC1195" w:rsidRDefault="00001CF4" w:rsidP="00A22041">
            <w:pPr>
              <w:jc w:val="right"/>
            </w:pPr>
            <w:r>
              <w:t>12.34</w:t>
            </w:r>
          </w:p>
        </w:tc>
        <w:tc>
          <w:tcPr>
            <w:tcW w:w="2880" w:type="dxa"/>
          </w:tcPr>
          <w:p w14:paraId="1AB0951E" w14:textId="77777777" w:rsidR="00001CF4" w:rsidRPr="00FC1195" w:rsidRDefault="00001CF4" w:rsidP="00A22041">
            <w:pPr>
              <w:jc w:val="right"/>
            </w:pPr>
            <w:r w:rsidRPr="00FC1195">
              <w:t>0.45</w:t>
            </w:r>
          </w:p>
        </w:tc>
      </w:tr>
      <w:tr w:rsidR="00001CF4" w:rsidRPr="00FC1195" w14:paraId="4DDD0F3F" w14:textId="77777777" w:rsidTr="00A22041">
        <w:tc>
          <w:tcPr>
            <w:tcW w:w="2880" w:type="dxa"/>
          </w:tcPr>
          <w:p w14:paraId="7CB9CC8B" w14:textId="77777777" w:rsidR="00001CF4" w:rsidRPr="00094A6B" w:rsidRDefault="00001CF4" w:rsidP="00A22041">
            <w:pPr>
              <w:rPr>
                <w:b/>
                <w:bCs/>
              </w:rPr>
            </w:pPr>
            <w:r w:rsidRPr="00094A6B">
              <w:rPr>
                <w:b/>
                <w:bCs/>
              </w:rPr>
              <w:t>Text</w:t>
            </w:r>
          </w:p>
        </w:tc>
        <w:tc>
          <w:tcPr>
            <w:tcW w:w="2880" w:type="dxa"/>
          </w:tcPr>
          <w:p w14:paraId="7EE8DE91" w14:textId="77777777" w:rsidR="00001CF4" w:rsidRPr="00FC1195" w:rsidRDefault="00001CF4" w:rsidP="00A22041">
            <w:pPr>
              <w:jc w:val="right"/>
            </w:pPr>
            <w:r>
              <w:t>23.45</w:t>
            </w:r>
          </w:p>
        </w:tc>
        <w:tc>
          <w:tcPr>
            <w:tcW w:w="2880" w:type="dxa"/>
          </w:tcPr>
          <w:p w14:paraId="46AF4B00" w14:textId="77777777" w:rsidR="00001CF4" w:rsidRPr="00FC1195" w:rsidRDefault="00001CF4" w:rsidP="00A22041">
            <w:pPr>
              <w:jc w:val="right"/>
            </w:pPr>
            <w:r w:rsidRPr="00FC1195">
              <w:t>0.31</w:t>
            </w:r>
          </w:p>
        </w:tc>
      </w:tr>
    </w:tbl>
    <w:p w14:paraId="349ED255" w14:textId="77777777" w:rsidR="00001CF4" w:rsidRPr="00FC1195" w:rsidRDefault="00001CF4" w:rsidP="00001CF4">
      <w:r w:rsidRPr="00FC1195">
        <w:t>Note. Explain abbreviations, data sources, and any statistical information.</w:t>
      </w:r>
    </w:p>
    <w:p w14:paraId="4BF7D6AD" w14:textId="77777777" w:rsidR="00001CF4" w:rsidRPr="00FC1195" w:rsidRDefault="00001CF4" w:rsidP="00001CF4">
      <w:pPr>
        <w:pStyle w:val="Ttulo2"/>
      </w:pPr>
      <w:r w:rsidRPr="00FC1195">
        <w:t>Figure format</w:t>
      </w:r>
    </w:p>
    <w:p w14:paraId="7DF395D8" w14:textId="77777777" w:rsidR="00001CF4" w:rsidRPr="00FC1195" w:rsidRDefault="00001CF4" w:rsidP="00001CF4">
      <w:r w:rsidRPr="00FC1195">
        <w:t>Number figures sequentially: Figure 1, Figure 2, Figure 3…</w:t>
      </w:r>
    </w:p>
    <w:p w14:paraId="04C867FF" w14:textId="77777777" w:rsidR="00001CF4" w:rsidRPr="00FC1195" w:rsidRDefault="00001CF4" w:rsidP="00001CF4">
      <w:r w:rsidRPr="00FC1195">
        <w:t>Figure caption goes below the figure; refer to every figure in the text.</w:t>
      </w:r>
    </w:p>
    <w:p w14:paraId="174A641A" w14:textId="77777777" w:rsidR="00001CF4" w:rsidRPr="00FC1195" w:rsidRDefault="00001CF4" w:rsidP="00001CF4">
      <w:r w:rsidRPr="00FC1195">
        <w:t>Example:</w:t>
      </w:r>
    </w:p>
    <w:p w14:paraId="1BEEF158" w14:textId="77777777" w:rsidR="00001CF4" w:rsidRPr="00FC1195" w:rsidRDefault="00001CF4" w:rsidP="00001CF4">
      <w:r w:rsidRPr="00094A6B">
        <w:rPr>
          <w:b/>
          <w:bCs/>
        </w:rPr>
        <w:t>Figure 1.</w:t>
      </w:r>
      <w:r w:rsidRPr="00FC1195">
        <w:t xml:space="preserve"> Caption describing the figure clearly.</w:t>
      </w:r>
    </w:p>
    <w:p w14:paraId="38AD83C7" w14:textId="77777777" w:rsidR="00001CF4" w:rsidRPr="00FC1195" w:rsidRDefault="00001CF4" w:rsidP="00001CF4">
      <w:r w:rsidRPr="00FC1195">
        <w:t>[Insert Figure 1 here]</w:t>
      </w:r>
    </w:p>
    <w:p w14:paraId="012F5C52" w14:textId="74C2EF37" w:rsidR="00001CF4" w:rsidRDefault="00001CF4" w:rsidP="00094A6B">
      <w:r w:rsidRPr="00FC1195">
        <w:t>Source: Author’s elaboration / Data source name (Year), if applicable.</w:t>
      </w:r>
    </w:p>
    <w:p w14:paraId="326EDC9A" w14:textId="77777777" w:rsidR="00AD7B0F" w:rsidRPr="00094A6B" w:rsidRDefault="00AD7B0F" w:rsidP="00AD7B0F">
      <w:pPr>
        <w:pStyle w:val="Ttulo1"/>
      </w:pPr>
      <w:r>
        <w:t>Heading 1</w:t>
      </w:r>
    </w:p>
    <w:p w14:paraId="72520584" w14:textId="5C21C38A" w:rsidR="00FC1195" w:rsidRP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1CF1E9B9" w14:textId="77777777" w:rsidR="00AD7B0F" w:rsidRPr="00094A6B" w:rsidRDefault="00AD7B0F" w:rsidP="00AD7B0F">
      <w:pPr>
        <w:pStyle w:val="Ttulo2"/>
      </w:pPr>
      <w:r>
        <w:t>Heading 2</w:t>
      </w:r>
    </w:p>
    <w:p w14:paraId="173621E4" w14:textId="77777777" w:rsid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07A01B34" w14:textId="77777777" w:rsidR="00AD7B0F" w:rsidRPr="00094A6B" w:rsidRDefault="00AD7B0F" w:rsidP="00AD7B0F">
      <w:pPr>
        <w:pStyle w:val="Ttulo2"/>
      </w:pPr>
      <w:r>
        <w:t>Heading 2</w:t>
      </w:r>
    </w:p>
    <w:p w14:paraId="12BEF0A9" w14:textId="77777777" w:rsid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244047D3" w14:textId="77777777" w:rsidR="00AD7B0F" w:rsidRPr="00094A6B" w:rsidRDefault="00AD7B0F" w:rsidP="00AD7B0F">
      <w:pPr>
        <w:pStyle w:val="Ttulo2"/>
      </w:pPr>
      <w:r>
        <w:lastRenderedPageBreak/>
        <w:t>Heading 2</w:t>
      </w:r>
    </w:p>
    <w:p w14:paraId="5F2D35F4" w14:textId="7A317F8A" w:rsidR="00FC1195" w:rsidRP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16AE578D" w14:textId="6F4E4539" w:rsidR="009E188B" w:rsidRDefault="00AD7B0F" w:rsidP="00AD7B0F">
      <w:pPr>
        <w:pStyle w:val="Ttulo1"/>
      </w:pPr>
      <w:r>
        <w:t>Heading 1</w:t>
      </w:r>
    </w:p>
    <w:p w14:paraId="7EECBEBF" w14:textId="5A3415E4" w:rsidR="00FC1195" w:rsidRPr="00FC1195" w:rsidRDefault="00FC1195" w:rsidP="00FC1195">
      <w:r>
        <w:t>Lorem ipsum dolor sit amet, consectetur adipiscing elit. Aliquam urna massa, rhoncus sit amet malesuada malesuada, suscipit et lectus. Vivamus eget pharetra ipsum. Vestibulum mollis sapien enim, nec mollis arcu eleifend sit amet. Sed et mollis mi. Cras vestibulum orci sit amet vestibulum ultrices. Sed tincidunt nisi quis massa dictum auctor. Mauris vitae volutpat massa.</w:t>
      </w:r>
    </w:p>
    <w:p w14:paraId="383D05E4" w14:textId="3045BEF6" w:rsidR="009E188B" w:rsidRPr="00FC1195" w:rsidRDefault="00FC1195" w:rsidP="00AD7B0F">
      <w:pPr>
        <w:pStyle w:val="Ttulo1"/>
      </w:pPr>
      <w:r>
        <w:t>4</w:t>
      </w:r>
      <w:r w:rsidRPr="00FC1195">
        <w:t>. Conclusion</w:t>
      </w:r>
    </w:p>
    <w:p w14:paraId="1817CFD3" w14:textId="77777777" w:rsidR="009E188B" w:rsidRPr="00FC1195" w:rsidRDefault="00E22427" w:rsidP="00FC1195">
      <w:r w:rsidRPr="00FC1195">
        <w:t>Summarize key points and contributions. Highlight future opportunities and limitations.</w:t>
      </w:r>
    </w:p>
    <w:p w14:paraId="648C9CE1" w14:textId="77777777" w:rsidR="009E188B" w:rsidRPr="00FC1195" w:rsidRDefault="00E22427" w:rsidP="00AD7B0F">
      <w:pPr>
        <w:pStyle w:val="Ttulo1"/>
      </w:pPr>
      <w:r w:rsidRPr="00FC1195">
        <w:t>References</w:t>
      </w:r>
    </w:p>
    <w:p w14:paraId="016B4BAB" w14:textId="59A94A37" w:rsidR="009E188B" w:rsidRDefault="00094A6B" w:rsidP="00FC1195">
      <w:r>
        <w:t>Please use APA 7th Edition style.</w:t>
      </w:r>
    </w:p>
    <w:p w14:paraId="670A3AC3" w14:textId="2961E838" w:rsidR="00001CF4" w:rsidRPr="00FC1195" w:rsidRDefault="00001CF4" w:rsidP="00FC1195">
      <w:r>
        <w:t>Include DOIs for all journal articles where available.</w:t>
      </w:r>
    </w:p>
    <w:p w14:paraId="0C429021" w14:textId="77777777" w:rsidR="009E188B" w:rsidRPr="00FC1195" w:rsidRDefault="00E22427" w:rsidP="00AD7B0F">
      <w:pPr>
        <w:pStyle w:val="Ttulo1"/>
      </w:pPr>
      <w:r w:rsidRPr="00FC1195">
        <w:t>Appendix (optional)</w:t>
      </w:r>
    </w:p>
    <w:p w14:paraId="709FED85" w14:textId="77777777" w:rsidR="009E188B" w:rsidRPr="00FC1195" w:rsidRDefault="00E22427" w:rsidP="00FC1195">
      <w:r w:rsidRPr="00FC1195">
        <w:t>Include extra materials only if necessary (e.g., measurement items, extended tables, additional evidence).</w:t>
      </w:r>
    </w:p>
    <w:p w14:paraId="331BFF2B" w14:textId="26A11A7A" w:rsidR="009E188B" w:rsidRPr="00FC1195" w:rsidRDefault="009E188B" w:rsidP="00001CF4"/>
    <w:sectPr w:rsidR="009E188B" w:rsidRPr="00FC119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294C5F"/>
    <w:multiLevelType w:val="multilevel"/>
    <w:tmpl w:val="B22E357E"/>
    <w:styleLink w:val="Listaactual5"/>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1C8792C"/>
    <w:multiLevelType w:val="multilevel"/>
    <w:tmpl w:val="695ED68C"/>
    <w:styleLink w:val="Listaactual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DC680B"/>
    <w:multiLevelType w:val="multilevel"/>
    <w:tmpl w:val="51E635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B96954"/>
    <w:multiLevelType w:val="multilevel"/>
    <w:tmpl w:val="2D36C696"/>
    <w:styleLink w:val="Listaactual3"/>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3A74CB"/>
    <w:multiLevelType w:val="multilevel"/>
    <w:tmpl w:val="C45EFE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810FB8"/>
    <w:multiLevelType w:val="hybridMultilevel"/>
    <w:tmpl w:val="6544694C"/>
    <w:lvl w:ilvl="0" w:tplc="F9C0D4C6">
      <w:start w:val="1"/>
      <w:numFmt w:val="bullet"/>
      <w:pStyle w:val="Bullet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B665300"/>
    <w:multiLevelType w:val="multilevel"/>
    <w:tmpl w:val="69984CF4"/>
    <w:lvl w:ilvl="0">
      <w:start w:val="1"/>
      <w:numFmt w:val="decimal"/>
      <w:pStyle w:val="Numberedlist"/>
      <w:suff w:val="space"/>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133832"/>
    <w:multiLevelType w:val="multilevel"/>
    <w:tmpl w:val="71E6E2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FB03E3"/>
    <w:multiLevelType w:val="multilevel"/>
    <w:tmpl w:val="3258E64A"/>
    <w:styleLink w:val="Listaactual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1C1812"/>
    <w:multiLevelType w:val="multilevel"/>
    <w:tmpl w:val="CCE403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230372"/>
    <w:multiLevelType w:val="multilevel"/>
    <w:tmpl w:val="47E0BF68"/>
    <w:lvl w:ilvl="0">
      <w:start w:val="1"/>
      <w:numFmt w:val="decimal"/>
      <w:pStyle w:val="Ttulo1"/>
      <w:suff w:val="space"/>
      <w:lvlText w:val="%1."/>
      <w:lvlJc w:val="left"/>
      <w:pPr>
        <w:ind w:left="420" w:hanging="420"/>
      </w:pPr>
      <w:rPr>
        <w:rFonts w:hint="default"/>
      </w:rPr>
    </w:lvl>
    <w:lvl w:ilvl="1">
      <w:start w:val="1"/>
      <w:numFmt w:val="decimal"/>
      <w:pStyle w:val="Ttulo2"/>
      <w:suff w:val="space"/>
      <w:lvlText w:val="%1.%2."/>
      <w:lvlJc w:val="left"/>
      <w:pPr>
        <w:ind w:left="420" w:hanging="420"/>
      </w:pPr>
      <w:rPr>
        <w:rFonts w:hint="default"/>
      </w:rPr>
    </w:lvl>
    <w:lvl w:ilvl="2">
      <w:start w:val="1"/>
      <w:numFmt w:val="decimal"/>
      <w:pStyle w:val="Ttulo3"/>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C353EB"/>
    <w:multiLevelType w:val="multilevel"/>
    <w:tmpl w:val="3C8A05FC"/>
    <w:styleLink w:val="Listaactual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7779463">
    <w:abstractNumId w:val="8"/>
  </w:num>
  <w:num w:numId="2" w16cid:durableId="1194684509">
    <w:abstractNumId w:val="6"/>
  </w:num>
  <w:num w:numId="3" w16cid:durableId="1437289277">
    <w:abstractNumId w:val="5"/>
  </w:num>
  <w:num w:numId="4" w16cid:durableId="1049643698">
    <w:abstractNumId w:val="4"/>
  </w:num>
  <w:num w:numId="5" w16cid:durableId="1792822989">
    <w:abstractNumId w:val="7"/>
  </w:num>
  <w:num w:numId="6" w16cid:durableId="1215504889">
    <w:abstractNumId w:val="3"/>
  </w:num>
  <w:num w:numId="7" w16cid:durableId="2102681369">
    <w:abstractNumId w:val="2"/>
  </w:num>
  <w:num w:numId="8" w16cid:durableId="1788740902">
    <w:abstractNumId w:val="1"/>
  </w:num>
  <w:num w:numId="9" w16cid:durableId="1845320445">
    <w:abstractNumId w:val="0"/>
  </w:num>
  <w:num w:numId="10" w16cid:durableId="472795792">
    <w:abstractNumId w:val="16"/>
  </w:num>
  <w:num w:numId="11" w16cid:durableId="1524394329">
    <w:abstractNumId w:val="17"/>
  </w:num>
  <w:num w:numId="12" w16cid:durableId="910506763">
    <w:abstractNumId w:val="13"/>
  </w:num>
  <w:num w:numId="13" w16cid:durableId="1968512659">
    <w:abstractNumId w:val="11"/>
  </w:num>
  <w:num w:numId="14" w16cid:durableId="332801472">
    <w:abstractNumId w:val="18"/>
  </w:num>
  <w:num w:numId="15" w16cid:durableId="1654526519">
    <w:abstractNumId w:val="10"/>
  </w:num>
  <w:num w:numId="16" w16cid:durableId="360278296">
    <w:abstractNumId w:val="12"/>
  </w:num>
  <w:num w:numId="17" w16cid:durableId="1906406660">
    <w:abstractNumId w:val="19"/>
  </w:num>
  <w:num w:numId="18" w16cid:durableId="934090400">
    <w:abstractNumId w:val="20"/>
  </w:num>
  <w:num w:numId="19" w16cid:durableId="181406751">
    <w:abstractNumId w:val="9"/>
  </w:num>
  <w:num w:numId="20" w16cid:durableId="407503212">
    <w:abstractNumId w:val="14"/>
  </w:num>
  <w:num w:numId="21" w16cid:durableId="225382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CF4"/>
    <w:rsid w:val="00034616"/>
    <w:rsid w:val="0006063C"/>
    <w:rsid w:val="00094A6B"/>
    <w:rsid w:val="0015074B"/>
    <w:rsid w:val="0029639D"/>
    <w:rsid w:val="00326F90"/>
    <w:rsid w:val="00357D30"/>
    <w:rsid w:val="0093656F"/>
    <w:rsid w:val="009E188B"/>
    <w:rsid w:val="00AA1D8D"/>
    <w:rsid w:val="00AD7B0F"/>
    <w:rsid w:val="00B136A9"/>
    <w:rsid w:val="00B47730"/>
    <w:rsid w:val="00CB0664"/>
    <w:rsid w:val="00E22427"/>
    <w:rsid w:val="00FC11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AAC2B"/>
  <w14:defaultImageDpi w14:val="300"/>
  <w15:docId w15:val="{4710F0F9-DAB6-DF4F-90DF-CCC5B918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95"/>
  </w:style>
  <w:style w:type="paragraph" w:styleId="Ttulo1">
    <w:name w:val="heading 1"/>
    <w:basedOn w:val="Normal"/>
    <w:next w:val="Normal"/>
    <w:link w:val="Ttulo1Car"/>
    <w:uiPriority w:val="9"/>
    <w:qFormat/>
    <w:rsid w:val="00094A6B"/>
    <w:pPr>
      <w:keepNext/>
      <w:keepLines/>
      <w:numPr>
        <w:numId w:val="17"/>
      </w:numPr>
      <w:spacing w:before="480" w:after="0"/>
      <w:outlineLvl w:val="0"/>
    </w:pPr>
    <w:rPr>
      <w:rFonts w:eastAsiaTheme="majorEastAsia"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94A6B"/>
    <w:pPr>
      <w:keepNext/>
      <w:keepLines/>
      <w:numPr>
        <w:ilvl w:val="1"/>
        <w:numId w:val="17"/>
      </w:numPr>
      <w:spacing w:before="200" w:after="0"/>
      <w:outlineLvl w:val="1"/>
    </w:pPr>
    <w:rPr>
      <w:rFonts w:ascii="Cambria" w:eastAsiaTheme="majorEastAsia" w:hAnsi="Cambria" w:cstheme="majorBidi"/>
      <w:b/>
      <w:bCs/>
      <w:color w:val="4F81BD" w:themeColor="accent1"/>
      <w:sz w:val="26"/>
      <w:szCs w:val="26"/>
    </w:rPr>
  </w:style>
  <w:style w:type="paragraph" w:styleId="Ttulo3">
    <w:name w:val="heading 3"/>
    <w:basedOn w:val="Ttulo4"/>
    <w:next w:val="Normal"/>
    <w:link w:val="Ttulo3Car"/>
    <w:uiPriority w:val="9"/>
    <w:unhideWhenUsed/>
    <w:qFormat/>
    <w:rsid w:val="00AD7B0F"/>
    <w:pPr>
      <w:numPr>
        <w:ilvl w:val="2"/>
        <w:numId w:val="17"/>
      </w:numPr>
      <w:outlineLvl w:val="2"/>
    </w:pPr>
    <w:rPr>
      <w:rFonts w:asciiTheme="minorHAnsi" w:hAnsiTheme="minorHAnsi"/>
      <w:i w:val="0"/>
      <w:iCs w:val="0"/>
    </w:rPr>
  </w:style>
  <w:style w:type="paragraph" w:styleId="Ttulo4">
    <w:name w:val="heading 4"/>
    <w:basedOn w:val="Normal"/>
    <w:next w:val="Normal"/>
    <w:link w:val="Ttulo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094A6B"/>
    <w:rPr>
      <w:rFonts w:eastAsiaTheme="majorEastAsia" w:cstheme="majorBidi"/>
      <w:b/>
      <w:bCs/>
      <w:color w:val="365F91" w:themeColor="accent1" w:themeShade="BF"/>
      <w:sz w:val="28"/>
      <w:szCs w:val="28"/>
    </w:rPr>
  </w:style>
  <w:style w:type="character" w:customStyle="1" w:styleId="Ttulo2Car">
    <w:name w:val="Título 2 Car"/>
    <w:basedOn w:val="Fuentedeprrafopredeter"/>
    <w:link w:val="Ttulo2"/>
    <w:uiPriority w:val="9"/>
    <w:rsid w:val="00094A6B"/>
    <w:rPr>
      <w:rFonts w:ascii="Cambria" w:eastAsiaTheme="majorEastAsia" w:hAnsi="Cambria" w:cstheme="majorBidi"/>
      <w:b/>
      <w:bCs/>
      <w:color w:val="4F81BD" w:themeColor="accent1"/>
      <w:sz w:val="26"/>
      <w:szCs w:val="26"/>
    </w:rPr>
  </w:style>
  <w:style w:type="character" w:customStyle="1" w:styleId="Ttulo3Car">
    <w:name w:val="Título 3 Car"/>
    <w:basedOn w:val="Fuentedeprrafopredeter"/>
    <w:link w:val="Ttulo3"/>
    <w:uiPriority w:val="9"/>
    <w:rsid w:val="00AD7B0F"/>
    <w:rPr>
      <w:rFonts w:eastAsiaTheme="majorEastAsia"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lockquote">
    <w:name w:val="Blockquote"/>
    <w:basedOn w:val="Normal"/>
    <w:qFormat/>
    <w:rsid w:val="00FC1195"/>
    <w:pPr>
      <w:ind w:left="567"/>
    </w:pPr>
    <w:rPr>
      <w:i/>
      <w:iCs/>
    </w:rPr>
  </w:style>
  <w:style w:type="numbering" w:customStyle="1" w:styleId="Listaactual1">
    <w:name w:val="Lista actual1"/>
    <w:uiPriority w:val="99"/>
    <w:rsid w:val="00094A6B"/>
    <w:pPr>
      <w:numPr>
        <w:numId w:val="11"/>
      </w:numPr>
    </w:pPr>
  </w:style>
  <w:style w:type="paragraph" w:customStyle="1" w:styleId="ChapterTitle">
    <w:name w:val="Chapter Title"/>
    <w:basedOn w:val="Ttulo1"/>
    <w:qFormat/>
    <w:rsid w:val="00094A6B"/>
    <w:pPr>
      <w:numPr>
        <w:numId w:val="0"/>
      </w:numPr>
      <w:ind w:left="420" w:hanging="420"/>
    </w:pPr>
  </w:style>
  <w:style w:type="numbering" w:customStyle="1" w:styleId="Listaactual2">
    <w:name w:val="Lista actual2"/>
    <w:uiPriority w:val="99"/>
    <w:rsid w:val="00AD7B0F"/>
    <w:pPr>
      <w:numPr>
        <w:numId w:val="15"/>
      </w:numPr>
    </w:pPr>
  </w:style>
  <w:style w:type="numbering" w:customStyle="1" w:styleId="Listaactual3">
    <w:name w:val="Lista actual3"/>
    <w:uiPriority w:val="99"/>
    <w:rsid w:val="00AD7B0F"/>
    <w:pPr>
      <w:numPr>
        <w:numId w:val="16"/>
      </w:numPr>
    </w:pPr>
  </w:style>
  <w:style w:type="numbering" w:customStyle="1" w:styleId="Listaactual4">
    <w:name w:val="Lista actual4"/>
    <w:uiPriority w:val="99"/>
    <w:rsid w:val="00AD7B0F"/>
    <w:pPr>
      <w:numPr>
        <w:numId w:val="18"/>
      </w:numPr>
    </w:pPr>
  </w:style>
  <w:style w:type="numbering" w:customStyle="1" w:styleId="Listaactual5">
    <w:name w:val="Lista actual5"/>
    <w:uiPriority w:val="99"/>
    <w:rsid w:val="00AD7B0F"/>
    <w:pPr>
      <w:numPr>
        <w:numId w:val="19"/>
      </w:numPr>
    </w:pPr>
  </w:style>
  <w:style w:type="paragraph" w:customStyle="1" w:styleId="Bulletlist">
    <w:name w:val="Bullet list"/>
    <w:basedOn w:val="Prrafodelista"/>
    <w:qFormat/>
    <w:rsid w:val="00AD7B0F"/>
    <w:pPr>
      <w:numPr>
        <w:numId w:val="20"/>
      </w:numPr>
    </w:pPr>
  </w:style>
  <w:style w:type="paragraph" w:customStyle="1" w:styleId="Numberedlist">
    <w:name w:val="Numbered list"/>
    <w:basedOn w:val="Prrafodelista"/>
    <w:qFormat/>
    <w:rsid w:val="00AD7B0F"/>
    <w:pPr>
      <w:numPr>
        <w:numId w:val="21"/>
      </w:numPr>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1322</Words>
  <Characters>7276</Characters>
  <Application>Microsoft Office Word</Application>
  <DocSecurity>4</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TEODORO LUQUE MARTÍNEZ</cp:lastModifiedBy>
  <cp:revision>2</cp:revision>
  <dcterms:created xsi:type="dcterms:W3CDTF">2026-01-23T07:30:00Z</dcterms:created>
  <dcterms:modified xsi:type="dcterms:W3CDTF">2026-01-23T07:30:00Z</dcterms:modified>
  <cp:category/>
</cp:coreProperties>
</file>